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0320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sz w:val="28"/>
          <w:szCs w:val="28"/>
        </w:rPr>
        <w:t>299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Востокина Наиля Платоновича,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Востокин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.П.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Востокин Н.П.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Востокин Н.П.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Востокин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Востокин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20.01.2024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Востокина Н.П.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Востокина Наиля Платоновича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тысяча/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Востокин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Н.П.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320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5430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0rplc-30">
    <w:name w:val="cat-UserDefined grp-3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3BFD3-BEEA-466A-81E6-D47CC2A0732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